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LAY EGGS    </w:t>
      </w:r>
      <w:r>
        <w:t xml:space="preserve">   COLD BLOODED    </w:t>
      </w:r>
      <w:r>
        <w:t xml:space="preserve">   CONSTRICTOR    </w:t>
      </w:r>
      <w:r>
        <w:t xml:space="preserve">   CORAL SNAKE    </w:t>
      </w:r>
      <w:r>
        <w:t xml:space="preserve">   COTTONMOUTH    </w:t>
      </w:r>
      <w:r>
        <w:t xml:space="preserve">   RATTLESNAKE    </w:t>
      </w:r>
      <w:r>
        <w:t xml:space="preserve">   CAMOUFLAGE    </w:t>
      </w:r>
      <w:r>
        <w:t xml:space="preserve">   SCALES    </w:t>
      </w:r>
      <w:r>
        <w:t xml:space="preserve">   FANGS    </w:t>
      </w:r>
      <w:r>
        <w:t xml:space="preserve">   VIBRATION    </w:t>
      </w:r>
      <w:r>
        <w:t xml:space="preserve">   SHED    </w:t>
      </w:r>
      <w:r>
        <w:t xml:space="preserve">   VENOM    </w:t>
      </w:r>
      <w:r>
        <w:t xml:space="preserve">   REPTILE    </w:t>
      </w:r>
      <w:r>
        <w:t xml:space="preserve">   COPPERHEAD    </w:t>
      </w:r>
      <w:r>
        <w:t xml:space="preserve">   POISONOUS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2021-10-11T16:53:03Z</dcterms:created>
  <dcterms:modified xsi:type="dcterms:W3CDTF">2021-10-11T16:53:03Z</dcterms:modified>
</cp:coreProperties>
</file>