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 OF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CONSTRICTION    </w:t>
      </w:r>
      <w:r>
        <w:t xml:space="preserve">   TIMBERRATTLER    </w:t>
      </w:r>
      <w:r>
        <w:t xml:space="preserve">   COTTONMOUTH    </w:t>
      </w:r>
      <w:r>
        <w:t xml:space="preserve">   COPPERHEAD    </w:t>
      </w:r>
      <w:r>
        <w:t xml:space="preserve">   RAINBOW    </w:t>
      </w:r>
      <w:r>
        <w:t xml:space="preserve">   EASTERNHOGNOSE    </w:t>
      </w:r>
      <w:r>
        <w:t xml:space="preserve">   EASTERNRAT    </w:t>
      </w:r>
      <w:r>
        <w:t xml:space="preserve">   NORTHERNSCARLET    </w:t>
      </w:r>
      <w:r>
        <w:t xml:space="preserve">   EASTERNWORM    </w:t>
      </w:r>
      <w:r>
        <w:t xml:space="preserve">   NONPOISONOUS    </w:t>
      </w:r>
      <w:r>
        <w:t xml:space="preserve">   POISONOUS    </w:t>
      </w:r>
      <w:r>
        <w:t xml:space="preserve">   CLUTCH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 OF VIRGINIA</dc:title>
  <dcterms:created xsi:type="dcterms:W3CDTF">2021-10-11T16:52:43Z</dcterms:created>
  <dcterms:modified xsi:type="dcterms:W3CDTF">2021-10-11T16:52:43Z</dcterms:modified>
</cp:coreProperties>
</file>