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SNAP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strengths    </w:t>
      </w:r>
      <w:r>
        <w:t xml:space="preserve">   benefits    </w:t>
      </w:r>
      <w:r>
        <w:t xml:space="preserve">   eligibility    </w:t>
      </w:r>
      <w:r>
        <w:t xml:space="preserve">   carter    </w:t>
      </w:r>
      <w:r>
        <w:t xml:space="preserve">   wic    </w:t>
      </w:r>
      <w:r>
        <w:t xml:space="preserve">   johnson    </w:t>
      </w:r>
      <w:r>
        <w:t xml:space="preserve">   kennedy    </w:t>
      </w:r>
      <w:r>
        <w:t xml:space="preserve">   recession    </w:t>
      </w:r>
      <w:r>
        <w:t xml:space="preserve">   nutrition    </w:t>
      </w:r>
      <w:r>
        <w:t xml:space="preserve">   hunger    </w:t>
      </w:r>
      <w:r>
        <w:t xml:space="preserve">   ebt cards    </w:t>
      </w:r>
      <w:r>
        <w:t xml:space="preserve">   snap    </w:t>
      </w:r>
      <w:r>
        <w:t xml:space="preserve">   usda    </w:t>
      </w:r>
      <w:r>
        <w:t xml:space="preserve">   Food stamps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SNAP Program</dc:title>
  <dcterms:created xsi:type="dcterms:W3CDTF">2021-10-11T16:53:08Z</dcterms:created>
  <dcterms:modified xsi:type="dcterms:W3CDTF">2021-10-11T16:53:08Z</dcterms:modified>
</cp:coreProperties>
</file>