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SNAP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after    </w:t>
      </w:r>
      <w:r>
        <w:t xml:space="preserve">   any    </w:t>
      </w:r>
      <w:r>
        <w:t xml:space="preserve">   away    </w:t>
      </w:r>
      <w:r>
        <w:t xml:space="preserve">   came    </w:t>
      </w:r>
      <w:r>
        <w:t xml:space="preserve">   carry    </w:t>
      </w:r>
      <w:r>
        <w:t xml:space="preserve">   could    </w:t>
      </w:r>
      <w:r>
        <w:t xml:space="preserve">   did    </w:t>
      </w:r>
      <w:r>
        <w:t xml:space="preserve">   during    </w:t>
      </w:r>
      <w:r>
        <w:t xml:space="preserve">   each    </w:t>
      </w:r>
      <w:r>
        <w:t xml:space="preserve">   early    </w:t>
      </w:r>
      <w:r>
        <w:t xml:space="preserve">   easy    </w:t>
      </w:r>
      <w:r>
        <w:t xml:space="preserve">   enough    </w:t>
      </w:r>
      <w:r>
        <w:t xml:space="preserve">   few    </w:t>
      </w:r>
      <w:r>
        <w:t xml:space="preserve">   find    </w:t>
      </w:r>
      <w:r>
        <w:t xml:space="preserve">   high    </w:t>
      </w:r>
      <w:r>
        <w:t xml:space="preserve">   hour    </w:t>
      </w:r>
      <w:r>
        <w:t xml:space="preserve">   how    </w:t>
      </w:r>
      <w:r>
        <w:t xml:space="preserve">   know    </w:t>
      </w:r>
      <w:r>
        <w:t xml:space="preserve">   laugh    </w:t>
      </w:r>
      <w:r>
        <w:t xml:space="preserve">   learn    </w:t>
      </w:r>
      <w:r>
        <w:t xml:space="preserve">   look    </w:t>
      </w:r>
      <w:r>
        <w:t xml:space="preserve">   might    </w:t>
      </w:r>
      <w:r>
        <w:t xml:space="preserve">   near    </w:t>
      </w:r>
      <w:r>
        <w:t xml:space="preserve">   our    </w:t>
      </w:r>
      <w:r>
        <w:t xml:space="preserve">   own    </w:t>
      </w:r>
      <w:r>
        <w:t xml:space="preserve">   round    </w:t>
      </w:r>
      <w:r>
        <w:t xml:space="preserve">   same    </w:t>
      </w:r>
      <w:r>
        <w:t xml:space="preserve">   saw    </w:t>
      </w:r>
      <w:r>
        <w:t xml:space="preserve">   taught    </w:t>
      </w:r>
      <w:r>
        <w:t xml:space="preserve">   thought    </w:t>
      </w:r>
      <w:r>
        <w:t xml:space="preserve">   through    </w:t>
      </w:r>
      <w:r>
        <w:t xml:space="preserve">   today    </w:t>
      </w:r>
      <w:r>
        <w:t xml:space="preserve">   under    </w:t>
      </w:r>
      <w:r>
        <w:t xml:space="preserve">   wait    </w:t>
      </w:r>
      <w:r>
        <w:t xml:space="preserve">   want    </w:t>
      </w:r>
      <w:r>
        <w:t xml:space="preserve">   were    </w:t>
      </w:r>
      <w:r>
        <w:t xml:space="preserve">   white    </w:t>
      </w:r>
      <w:r>
        <w:t xml:space="preserve">   who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SNAP Words</dc:title>
  <dcterms:created xsi:type="dcterms:W3CDTF">2021-10-11T16:53:45Z</dcterms:created>
  <dcterms:modified xsi:type="dcterms:W3CDTF">2021-10-11T16:53:45Z</dcterms:modified>
</cp:coreProperties>
</file>