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SNC1DF-MOT CROISEE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Propriete qui peut pas etre mesure mais decris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Controle la movement des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Prediction d'un reponse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proccesus prend environ 24 heures pour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atome qui a perdu un ou plus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 phenomene est cause par les vents solaires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Mangent les plantes et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Creent leur propre nourriture en convertissant du soliel en energie chimique ou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 Organismes qui ne produisent pas leur propre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Matiere fait d'un seul type d'atome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distance entre la terre et le soliel est representee par cette unite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Mangent seulement les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paquet de substances chimiques qui convertissent de l'energie chimique en energie electrique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nombre d'electrons, mesure en coulombes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continu d'electrons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Mangent le tissu des organismes mortes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fusion nucleaire a lieu cette partie de soliel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matiere fait de plus d'un type de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Celui qui a decouvert qu'il y avait un masse dense dans le mileau d'atome qui s'appele le noyau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cote de la terre qui fait face a la lune experience cette type de maree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Cette planete est consideree une des geants gazeuses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Plusiers Pile s'appele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groupe de differents especes qui vivent ensemble dans une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Nomme comme un partie neutre</w:t>
            </w:r>
          </w:p>
        </w:tc>
      </w:tr>
    </w:tbl>
    <w:p>
      <w:pPr>
        <w:pStyle w:val="WordBankLarge"/>
      </w:pPr>
      <w:r>
        <w:t xml:space="preserve">   Melange    </w:t>
      </w:r>
      <w:r>
        <w:t xml:space="preserve">   Element    </w:t>
      </w:r>
      <w:r>
        <w:t xml:space="preserve">   Qualitative    </w:t>
      </w:r>
      <w:r>
        <w:t xml:space="preserve">   Neutron    </w:t>
      </w:r>
      <w:r>
        <w:t xml:space="preserve">   Cation    </w:t>
      </w:r>
      <w:r>
        <w:t xml:space="preserve">   Rutherford    </w:t>
      </w:r>
      <w:r>
        <w:t xml:space="preserve">   Rotation    </w:t>
      </w:r>
      <w:r>
        <w:t xml:space="preserve">   Haute    </w:t>
      </w:r>
      <w:r>
        <w:t xml:space="preserve">   Noyau    </w:t>
      </w:r>
      <w:r>
        <w:t xml:space="preserve">   Aurores    </w:t>
      </w:r>
      <w:r>
        <w:t xml:space="preserve">   Jupiter    </w:t>
      </w:r>
      <w:r>
        <w:t xml:space="preserve">   Unite Astronomique    </w:t>
      </w:r>
      <w:r>
        <w:t xml:space="preserve">   Communaute    </w:t>
      </w:r>
      <w:r>
        <w:t xml:space="preserve">   Producteurs    </w:t>
      </w:r>
      <w:r>
        <w:t xml:space="preserve">   Consommateurs    </w:t>
      </w:r>
      <w:r>
        <w:t xml:space="preserve">   Harbivores    </w:t>
      </w:r>
      <w:r>
        <w:t xml:space="preserve">   Omnivores    </w:t>
      </w:r>
      <w:r>
        <w:t xml:space="preserve">   Detritrivores    </w:t>
      </w:r>
      <w:r>
        <w:t xml:space="preserve">   Electricite Courante    </w:t>
      </w:r>
      <w:r>
        <w:t xml:space="preserve">   Batterie    </w:t>
      </w:r>
      <w:r>
        <w:t xml:space="preserve">   Pile    </w:t>
      </w:r>
      <w:r>
        <w:t xml:space="preserve">   Charge    </w:t>
      </w:r>
      <w:r>
        <w:t xml:space="preserve">   Interrupteur    </w:t>
      </w:r>
      <w:r>
        <w:t xml:space="preserve">   Hypothese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SNC1DF-MOT CROISEE</dc:title>
  <dcterms:created xsi:type="dcterms:W3CDTF">2021-10-11T16:53:54Z</dcterms:created>
  <dcterms:modified xsi:type="dcterms:W3CDTF">2021-10-11T16:53:54Z</dcterms:modified>
</cp:coreProperties>
</file>