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SNC2D-Biological Systems Review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Type of tissue that lines the internal organs of animals.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tissues found between the dermal and vascular tissue in plants.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the genetic information is stored in a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Connects bone to bone.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Cells in animals that can specialize into any type of cells and tissues.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Part of the circulatory system that has back-flow valves.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Part of the cell that folds proteins (2 words).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Phase of mitosis where DNA condenses into chromosomes.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Groups of air sacs connecting to capillaries for gas exchange.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Diagnostic imagining that uses a large magnet to look at soft tissue.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term for an environmental factor that can cause mutations to occur in a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 smallest unit of 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The stage where a cell grows, repairs, and performs its normal functions.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Type of tissue that includes blood.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Type of tissue used for movement.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Muscle under lungs that assists with breathing.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Type of cells that cannot regenerate.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The phase of mitosis where nuclei form around the split chromosomes.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Plant system including the flower, leaves, and stem.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Dead cells that transport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connection between two chromosomes.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Transports materials both up and down in a plant.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Provides a cushion and support between two bones.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stage where two cells physically divide.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cellular respiration takes place inside a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Type of specialized cell that is packed with chloroplasts.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Organelle in a cell that connects to spindle fibers.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Specialized cell in which two of them make up a Stomata on plant leaves.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Vascular tissues that carries blood away from the heart.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organelle that harnesses light energy.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Diagnostic imaging technology frequently used to check for breast cancer.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Organelle where proteins are manufactured.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cell that does not contain a nucleus or any other membrane bound organelle.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Structure fish have instead of lungs to perform gas exchange.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Location in plants where cells can differentiate to form specialized cells.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Flap that keeps food and liquid from entering the respiratory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The stage in mitosis where chromosomes are being pulled by spindle fibers to opposite ends of the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The place where items are stored in cells.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SNC2D-Biological Systems Review Crossword</dc:title>
  <dcterms:created xsi:type="dcterms:W3CDTF">2021-10-11T16:53:37Z</dcterms:created>
  <dcterms:modified xsi:type="dcterms:W3CDTF">2021-10-11T16:53:37Z</dcterms:modified>
</cp:coreProperties>
</file>