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SNC2P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gas in Earth’s atmosphere that absorbs and prevents the escape of radiation as thermal energy; examples include carbon dioxide and methane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insoluble solid formed in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interdependent parts that work together to form a single, functioning whole; in biology, a group of tissues and organs that perform specific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bending of light as it travels, at an angle, from a material with one refractive index to a material with a di erent refractive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that's emitted during exposure of the source to ultraviolet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lens in a telescope through which the observer views the object and through which light leaves the telescope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smallest unit that can perform the functions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compound that produces hydrogen ions, H+(aq), when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unspecialized cell that can become any one of an organism’s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ratio of the speed of light in a vacuum to the speed of light in a given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tissue that forms a transparent, curved structure in the front of the eye; refracts light before it enters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charged particle formed from the loss or gain of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compound composed of oppositely charged 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process by which cells develop from similar cells into those that have specific functions within a multicellular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emitted from a material because of the high temperature of 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compound that forms hydroxide ions, OH–(aq), when dissolved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organelle that controls the cell’s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scientist who studies past climates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reaction in which one element takes the reaction place of another element in a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light that is produced by a biochemical reaction in a living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effect that human activities have on the environment in terms of the amount of greenhouse gases produced, measured in units of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stage of development of a living organism during which specialized cells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transparent object with at least one curved side that causes light 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ray that is bent upon entering a second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unspecialized cell that can produce various types of specialized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layer of gases that surrounds a planet or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characteristic pattern of weather conditions within a region, including temperature, wind velocity, precipitation, and other features, averaged over a long period of time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SNC2P Key Terms</dc:title>
  <dcterms:created xsi:type="dcterms:W3CDTF">2021-10-11T16:52:58Z</dcterms:created>
  <dcterms:modified xsi:type="dcterms:W3CDTF">2021-10-11T16:52:58Z</dcterms:modified>
</cp:coreProperties>
</file>