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SNEAK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one thing that belle stole from her dads jacket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she use to try and scan the 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color was the laundrymat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desiree pull out of her pocket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do they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were the strangers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age did she discover the truth about herself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class was belle in before she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Belle's mom nickname for the goodie goodies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strangers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does Belle call her mom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trailer park called wear Belle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desiree's great grandad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old is the stranger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voice in belles head tell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washer was Belles favorite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Belle call thieving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dryers did it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characters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washers did it have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SNEAK THEIF</dc:title>
  <dcterms:created xsi:type="dcterms:W3CDTF">2021-10-11T16:53:48Z</dcterms:created>
  <dcterms:modified xsi:type="dcterms:W3CDTF">2021-10-11T16:53:48Z</dcterms:modified>
</cp:coreProperties>
</file>