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S.N.I.P.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by    </w:t>
      </w:r>
      <w:r>
        <w:t xml:space="preserve">   brother    </w:t>
      </w:r>
      <w:r>
        <w:t xml:space="preserve">   because    </w:t>
      </w:r>
      <w:r>
        <w:t xml:space="preserve">   boy    </w:t>
      </w:r>
      <w:r>
        <w:t xml:space="preserve">   another    </w:t>
      </w:r>
      <w:r>
        <w:t xml:space="preserve">   again    </w:t>
      </w:r>
      <w:r>
        <w:t xml:space="preserve">   after    </w:t>
      </w:r>
      <w:r>
        <w:t xml:space="preserve">   day    </w:t>
      </w:r>
      <w:r>
        <w:t xml:space="preserve">   you    </w:t>
      </w:r>
      <w:r>
        <w:t xml:space="preserve">   are    </w:t>
      </w:r>
      <w:r>
        <w:t xml:space="preserve">   away    </w:t>
      </w:r>
      <w:r>
        <w:t xml:space="preserve">   we    </w:t>
      </w:r>
      <w:r>
        <w:t xml:space="preserve">   was    </w:t>
      </w:r>
      <w:r>
        <w:t xml:space="preserve">   come    </w:t>
      </w:r>
      <w:r>
        <w:t xml:space="preserve">   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S.N.I.P.</dc:title>
  <dcterms:created xsi:type="dcterms:W3CDTF">2021-10-11T15:55:06Z</dcterms:created>
  <dcterms:modified xsi:type="dcterms:W3CDTF">2021-10-11T15:55:06Z</dcterms:modified>
</cp:coreProperties>
</file>