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SNOWFLAKE BENTLEY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six sides    </w:t>
      </w:r>
      <w:r>
        <w:t xml:space="preserve">   winter    </w:t>
      </w:r>
      <w:r>
        <w:t xml:space="preserve">   snowflake    </w:t>
      </w:r>
      <w:r>
        <w:t xml:space="preserve">   mittens    </w:t>
      </w:r>
      <w:r>
        <w:t xml:space="preserve">   nature    </w:t>
      </w:r>
      <w:r>
        <w:t xml:space="preserve">   microscope    </w:t>
      </w:r>
      <w:r>
        <w:t xml:space="preserve">   photographs    </w:t>
      </w:r>
      <w:r>
        <w:t xml:space="preserve">   snowbelt    </w:t>
      </w:r>
      <w:r>
        <w:t xml:space="preserve">   icy crystals    </w:t>
      </w:r>
      <w:r>
        <w:t xml:space="preserve">   farm    </w:t>
      </w:r>
      <w:r>
        <w:t xml:space="preserve">   boy    </w:t>
      </w:r>
      <w:r>
        <w:t xml:space="preserve">   unique    </w:t>
      </w:r>
      <w:r>
        <w:t xml:space="preserve">   cold    </w:t>
      </w:r>
      <w:r>
        <w:t xml:space="preserve">   blizzard    </w:t>
      </w:r>
      <w:r>
        <w:t xml:space="preserve">   Wilson Bentley    </w:t>
      </w:r>
      <w:r>
        <w:t xml:space="preserve">   Vermont    </w:t>
      </w:r>
      <w:r>
        <w:t xml:space="preserve">   Snowflake Bentley    </w:t>
      </w:r>
      <w:r>
        <w:t xml:space="preserve">   Jericho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SNOWFLAKE BENTLEY</dc:title>
  <dcterms:created xsi:type="dcterms:W3CDTF">2021-10-11T16:54:50Z</dcterms:created>
  <dcterms:modified xsi:type="dcterms:W3CDTF">2021-10-11T16:54:50Z</dcterms:modified>
</cp:coreProperties>
</file>