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FLAKE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LOST    </w:t>
      </w:r>
      <w:r>
        <w:t xml:space="preserve">   WOLF    </w:t>
      </w:r>
      <w:r>
        <w:t xml:space="preserve">   WINTER    </w:t>
      </w:r>
      <w:r>
        <w:t xml:space="preserve">   WHITE    </w:t>
      </w:r>
      <w:r>
        <w:t xml:space="preserve">   COLD    </w:t>
      </w:r>
      <w:r>
        <w:t xml:space="preserve">   TREE    </w:t>
      </w:r>
      <w:r>
        <w:t xml:space="preserve">   SURVIVAL    </w:t>
      </w:r>
      <w:r>
        <w:t xml:space="preserve">   SNOW    </w:t>
      </w:r>
      <w:r>
        <w:t xml:space="preserve">   HATCHET    </w:t>
      </w:r>
      <w:r>
        <w:t xml:space="preserve">   FORREST    </w:t>
      </w:r>
      <w:r>
        <w:t xml:space="preserve">   FLAKE    </w:t>
      </w:r>
      <w:r>
        <w:t xml:space="preserve">   FISH    </w:t>
      </w:r>
      <w:r>
        <w:t xml:space="preserve">   ELK    </w:t>
      </w:r>
      <w:r>
        <w:t xml:space="preserve">   BRIAN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FLAKE SEARCH</dc:title>
  <dcterms:created xsi:type="dcterms:W3CDTF">2021-10-11T16:53:12Z</dcterms:created>
  <dcterms:modified xsi:type="dcterms:W3CDTF">2021-10-11T16:53:12Z</dcterms:modified>
</cp:coreProperties>
</file>