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impending    </w:t>
      </w:r>
      <w:r>
        <w:t xml:space="preserve">   snow    </w:t>
      </w:r>
      <w:r>
        <w:t xml:space="preserve">   tow    </w:t>
      </w:r>
      <w:r>
        <w:t xml:space="preserve">   fiords    </w:t>
      </w:r>
      <w:r>
        <w:t xml:space="preserve">   precautions    </w:t>
      </w:r>
      <w:r>
        <w:t xml:space="preserve">   invasion    </w:t>
      </w:r>
      <w:r>
        <w:t xml:space="preserve">   air raid    </w:t>
      </w:r>
      <w:r>
        <w:t xml:space="preserve">   defense    </w:t>
      </w:r>
      <w:r>
        <w:t xml:space="preserve">   president    </w:t>
      </w:r>
      <w:r>
        <w:t xml:space="preserve">   rolls    </w:t>
      </w:r>
      <w:r>
        <w:t xml:space="preserve">   school    </w:t>
      </w:r>
      <w:r>
        <w:t xml:space="preserve">   invaders    </w:t>
      </w:r>
      <w:r>
        <w:t xml:space="preserve">   cleng    </w:t>
      </w:r>
      <w:r>
        <w:t xml:space="preserve">   fishing    </w:t>
      </w:r>
      <w:r>
        <w:t xml:space="preserve">   norwegian    </w:t>
      </w:r>
      <w:r>
        <w:t xml:space="preserve">   riswyk    </w:t>
      </w:r>
      <w:r>
        <w:t xml:space="preserve">   snake    </w:t>
      </w:r>
      <w:r>
        <w:t xml:space="preserve">   capable    </w:t>
      </w:r>
      <w:r>
        <w:t xml:space="preserve">   bullion    </w:t>
      </w:r>
      <w:r>
        <w:t xml:space="preserve">   nazi    </w:t>
      </w:r>
      <w:r>
        <w:t xml:space="preserve">   germans    </w:t>
      </w:r>
      <w:r>
        <w:t xml:space="preserve">   victor    </w:t>
      </w:r>
      <w:r>
        <w:t xml:space="preserve">   gold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TREASURE</dc:title>
  <dcterms:created xsi:type="dcterms:W3CDTF">2021-10-11T16:53:11Z</dcterms:created>
  <dcterms:modified xsi:type="dcterms:W3CDTF">2021-10-11T16:53:11Z</dcterms:modified>
</cp:coreProperties>
</file>