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communication network that runs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nucleus and other organelles of the neuron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nerve pathway that consists of a sensory neuron, and interneuron, and a motor neuron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stimulus needed to produce an action potential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nerve impulse is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carries the impulse from the cell body to other neurons and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that diffuses across the synapse and binds go receptors in the dendrite of the neighboring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specialized cell that helps you gather information about your environment, interprets the information, and react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signals called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gap between the axon of one neuron and dentrite of another neuron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myelin sheath, however, has many gaps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SNS</dc:title>
  <dcterms:created xsi:type="dcterms:W3CDTF">2021-10-11T16:53:52Z</dcterms:created>
  <dcterms:modified xsi:type="dcterms:W3CDTF">2021-10-11T16:53:52Z</dcterms:modified>
</cp:coreProperties>
</file>