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SOCCERNOMICS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Incremental cost is the ___________cost due to change in output level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______________ is association of individuals who have organised themselves for the purpose of turning inputs into outputs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Shows what happens to a current account deficit over time when the exchange rate is devalued or depreciated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Advertisement elasticity is also known as ____________ elasticity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Budget is prepared for a ___________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Something owed to another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countries that join together in some form of agreement in order to increase trade between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by which assets exceeds liabilities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loanable fund theory _________ point  gives us the rate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Borrowing a sum of money at an agreed rate of interest is termed as_________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difference between economic profit and producer surplus is the ______________ cost of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_________________ point is given by that level of output where profit equals to loss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SOCCERNOMICS</dc:title>
  <dcterms:created xsi:type="dcterms:W3CDTF">2021-10-11T16:54:51Z</dcterms:created>
  <dcterms:modified xsi:type="dcterms:W3CDTF">2021-10-11T16:54:51Z</dcterms:modified>
</cp:coreProperties>
</file>