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corner kick    </w:t>
      </w:r>
      <w:r>
        <w:t xml:space="preserve">   dribble    </w:t>
      </w:r>
      <w:r>
        <w:t xml:space="preserve">   foward    </w:t>
      </w:r>
      <w:r>
        <w:t xml:space="preserve">   goal    </w:t>
      </w:r>
      <w:r>
        <w:t xml:space="preserve">   goalie    </w:t>
      </w:r>
      <w:r>
        <w:t xml:space="preserve">   kick    </w:t>
      </w:r>
      <w:r>
        <w:t xml:space="preserve">   midfielder    </w:t>
      </w:r>
      <w:r>
        <w:t xml:space="preserve">   pass    </w:t>
      </w:r>
      <w:r>
        <w:t xml:space="preserve">   score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2021-10-11T16:55:08Z</dcterms:created>
  <dcterms:modified xsi:type="dcterms:W3CDTF">2021-10-11T16:55:08Z</dcterms:modified>
</cp:coreProperties>
</file>