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 and kick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at the top of the field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penalty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in "u12"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allover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crowd goes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back on the field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out of bounds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2021-10-11T16:53:33Z</dcterms:created>
  <dcterms:modified xsi:type="dcterms:W3CDTF">2021-10-11T16:53:33Z</dcterms:modified>
</cp:coreProperties>
</file>