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RED CARD    </w:t>
      </w:r>
      <w:r>
        <w:t xml:space="preserve">   YELLOW CARD    </w:t>
      </w:r>
      <w:r>
        <w:t xml:space="preserve">   THROW IN    </w:t>
      </w:r>
      <w:r>
        <w:t xml:space="preserve">   GOALKEEPER    </w:t>
      </w:r>
      <w:r>
        <w:t xml:space="preserve">   MIDFIELDER    </w:t>
      </w:r>
      <w:r>
        <w:t xml:space="preserve">   STRIKER    </w:t>
      </w:r>
      <w:r>
        <w:t xml:space="preserve">   CORNER KICK    </w:t>
      </w:r>
      <w:r>
        <w:t xml:space="preserve">   DEFENSE    </w:t>
      </w:r>
      <w:r>
        <w:t xml:space="preserve">   OFFENSE    </w:t>
      </w:r>
      <w:r>
        <w:t xml:space="preserve">   TOP TAPS    </w:t>
      </w:r>
      <w:r>
        <w:t xml:space="preserve">   TRAP    </w:t>
      </w:r>
      <w:r>
        <w:t xml:space="preserve">   POWER KICK    </w:t>
      </w:r>
      <w:r>
        <w:t xml:space="preserve">   SCORE    </w:t>
      </w:r>
      <w:r>
        <w:t xml:space="preserve">   GOAL KICK    </w:t>
      </w:r>
      <w:r>
        <w:t xml:space="preserve">   PENALTY KICK    </w:t>
      </w:r>
      <w:r>
        <w:t xml:space="preserve">   HANDBALL    </w:t>
      </w:r>
      <w:r>
        <w:t xml:space="preserve">   INSTEP PASS    </w:t>
      </w:r>
      <w:r>
        <w:t xml:space="preserve">   GOAL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2021-10-11T16:55:12Z</dcterms:created>
  <dcterms:modified xsi:type="dcterms:W3CDTF">2021-10-11T16:55:12Z</dcterms:modified>
</cp:coreProperties>
</file>