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PLAYER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ADRIB    </w:t>
      </w:r>
      <w:r>
        <w:t xml:space="preserve">   BALE    </w:t>
      </w:r>
      <w:r>
        <w:t xml:space="preserve">   BENZEMA    </w:t>
      </w:r>
      <w:r>
        <w:t xml:space="preserve">   COUTINHO    </w:t>
      </w:r>
      <w:r>
        <w:t xml:space="preserve">   DEGEA    </w:t>
      </w:r>
      <w:r>
        <w:t xml:space="preserve">   DEMBELE    </w:t>
      </w:r>
      <w:r>
        <w:t xml:space="preserve">   JERRY    </w:t>
      </w:r>
      <w:r>
        <w:t xml:space="preserve">   MESSI    </w:t>
      </w:r>
      <w:r>
        <w:t xml:space="preserve">   NEYMAR    </w:t>
      </w:r>
      <w:r>
        <w:t xml:space="preserve">   RONALDO    </w:t>
      </w:r>
      <w:r>
        <w:t xml:space="preserve">   SALAH    </w:t>
      </w:r>
      <w:r>
        <w:t xml:space="preserve">   SUAREZ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</dc:title>
  <dcterms:created xsi:type="dcterms:W3CDTF">2021-10-11T16:54:12Z</dcterms:created>
  <dcterms:modified xsi:type="dcterms:W3CDTF">2021-10-11T16:54:12Z</dcterms:modified>
</cp:coreProperties>
</file>