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foul that is called when the ball hits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kick the ball across the goal to the other side in an attempt to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kick the ball from one side of the field to the other to a team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pass the ball to a teammate and then they score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pass the ball to a team mate and then run around them and they pass it back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kick the ball to a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kick that is taken after a defender kicks it out the back line of their own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box around the goal where the goalie can use there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kick that is rewarded after a foul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kick that puts the ball back into play after is has been kicked out the back line by the offensive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foul that is called when you are on the wrong side of the 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ball going out the side line you use this method to put it back into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pass that goes backwards to a team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kick that is taken after a foul has been committed in the goal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pass the ball to a team mate and keep running and they pass it back to you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touches that advance the ball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TERMS</dc:title>
  <dcterms:created xsi:type="dcterms:W3CDTF">2021-10-11T16:54:24Z</dcterms:created>
  <dcterms:modified xsi:type="dcterms:W3CDTF">2021-10-11T16:54:24Z</dcterms:modified>
</cp:coreProperties>
</file>