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 ⚽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shin guards    </w:t>
      </w:r>
      <w:r>
        <w:t xml:space="preserve">   cleats     </w:t>
      </w:r>
      <w:r>
        <w:t xml:space="preserve">   outdoor    </w:t>
      </w:r>
      <w:r>
        <w:t xml:space="preserve">   indoor    </w:t>
      </w:r>
      <w:r>
        <w:t xml:space="preserve">   alves    </w:t>
      </w:r>
      <w:r>
        <w:t xml:space="preserve">   backheel    </w:t>
      </w:r>
      <w:r>
        <w:t xml:space="preserve">   chilena     </w:t>
      </w:r>
      <w:r>
        <w:t xml:space="preserve">   header    </w:t>
      </w:r>
      <w:r>
        <w:t xml:space="preserve">   argentina    </w:t>
      </w:r>
      <w:r>
        <w:t xml:space="preserve">   brasil    </w:t>
      </w:r>
      <w:r>
        <w:t xml:space="preserve">   maradona    </w:t>
      </w:r>
      <w:r>
        <w:t xml:space="preserve">   messi    </w:t>
      </w:r>
      <w:r>
        <w:t xml:space="preserve">   mexico    </w:t>
      </w:r>
      <w:r>
        <w:t xml:space="preserve">   neymar    </w:t>
      </w:r>
      <w:r>
        <w:t xml:space="preserve">   ronaldo    </w:t>
      </w:r>
      <w:r>
        <w:t xml:space="preserve">   suarez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⚽ </dc:title>
  <dcterms:created xsi:type="dcterms:W3CDTF">2021-10-11T16:53:41Z</dcterms:created>
  <dcterms:modified xsi:type="dcterms:W3CDTF">2021-10-11T16:53:41Z</dcterms:modified>
</cp:coreProperties>
</file>