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study replicated Milgram more ethically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it quantitative or qualitative used in robbers cave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percent of participants on the baseline condition were prepared to go past 150v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Milgrams study the experimenter had pre-scripted “—————“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Milgrams ppty we’re recruited through what type of sampling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carried out the robbers cave study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in which we perceive ourselves to be enacting somebody else’s will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Mutually desirable goals that cannot be attained unless two parties work together 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design was Burger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location of Variation 10 of Milgrams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usually spoils results in a sample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Viewing your social identity as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identity explains...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boys were used in robbers cave experiment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authority figure issues an order that goes against our conscience, we experience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that gets put on people to change their behaviour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</dc:title>
  <dcterms:created xsi:type="dcterms:W3CDTF">2021-10-11T16:55:51Z</dcterms:created>
  <dcterms:modified xsi:type="dcterms:W3CDTF">2021-10-11T16:55:51Z</dcterms:modified>
</cp:coreProperties>
</file>