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CROSSWORD:)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achieve great things through_______________.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classical ideas on mind and body in ones life=____________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continued to be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continued to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art had _____________ themes, but were being interrupted in new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 translated into ____________ from Greek and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Emphasized education influenced____________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humanists___________ because they wanted ancient ideas available to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_____________=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Role of artists changed dramatically during the renaissance. Artistic genius raised the status of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"Greek and Roman" = Classical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Latin was the language of ___________ and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Important to train character ad bodies as well as minds "____________ the whole child"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 interested in classical authors of________.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Humanists admired and studied pre-_________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Emphasized individual ____________ and importance of history and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Changed from facts to ___________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became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interest in portraits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Inspired by ancient Greeks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"Civic" humanists believed being a responsible citizen meant educating yourself &amp; improve____________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Many__________were teachers who ran own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  Worldview was a result of intercultural contact with earlier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Renaissance humanists were able to affect many__________of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Petrarch was leading __________ 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CROSSWORD:)</dc:title>
  <dcterms:created xsi:type="dcterms:W3CDTF">2021-10-11T16:55:30Z</dcterms:created>
  <dcterms:modified xsi:type="dcterms:W3CDTF">2021-10-11T16:55:30Z</dcterms:modified>
</cp:coreProperties>
</file>