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CUES FOR BODY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person's face looks mad, confused, annoyed, or uncomfortable.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plays with legos.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puts their hands up with palms facing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is eating lunch.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backs away.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avoids eye contact or starts to look elsewhere.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person's body looks stiff.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starts to fidget or squirm.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moves over or adjusts their position.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goes to brush his/her teeth.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CUES FOR BODY LANGUAGE</dc:title>
  <dcterms:created xsi:type="dcterms:W3CDTF">2021-10-11T16:55:58Z</dcterms:created>
  <dcterms:modified xsi:type="dcterms:W3CDTF">2021-10-11T16:55:58Z</dcterms:modified>
</cp:coreProperties>
</file>