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DEVELOPMENT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emotional tie with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Non-reproductive sexual characteristics, such as a female breasts and hips male voice quality, and body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optimal period shortly after birth when an organist's exposure to certain stimuli or experiences produces proper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period of sexual maturation, when a person becomes capable or reproducing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body structures that make sexual reproduction, such as ovaries, testes, and external genitalia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fear of strangers that infants commonly display, starting at 8 months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transition period from childhood to adulthood, extending from puberty to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According to Erik Erikson, a sense that world is predictable and trustworthy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understanding and evaluation of who we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certain animals form attachments during a critical period very early in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DEVELOPMENT VOCABULARY </dc:title>
  <dcterms:created xsi:type="dcterms:W3CDTF">2021-10-11T16:54:51Z</dcterms:created>
  <dcterms:modified xsi:type="dcterms:W3CDTF">2021-10-11T16:54:51Z</dcterms:modified>
</cp:coreProperties>
</file>