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DILEMMA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TIKTOK    </w:t>
      </w:r>
      <w:r>
        <w:t xml:space="preserve">   TECHNOLOGY    </w:t>
      </w:r>
      <w:r>
        <w:t xml:space="preserve">   SURVEILLACE    </w:t>
      </w:r>
      <w:r>
        <w:t xml:space="preserve">   SILICON VALLEY    </w:t>
      </w:r>
      <w:r>
        <w:t xml:space="preserve">   PREDICTION    </w:t>
      </w:r>
      <w:r>
        <w:t xml:space="preserve">   POLARIZATION    </w:t>
      </w:r>
      <w:r>
        <w:t xml:space="preserve">   PERSUASIVE    </w:t>
      </w:r>
      <w:r>
        <w:t xml:space="preserve">   NUDGE    </w:t>
      </w:r>
      <w:r>
        <w:t xml:space="preserve">   MANIPULATION    </w:t>
      </w:r>
      <w:r>
        <w:t xml:space="preserve">   INSTAGRAM    </w:t>
      </w:r>
      <w:r>
        <w:t xml:space="preserve">   INDISTINGUISHABLE    </w:t>
      </w:r>
      <w:r>
        <w:t xml:space="preserve">   IMPERCEPTIBLE    </w:t>
      </w:r>
      <w:r>
        <w:t xml:space="preserve">   FACEBOOK    </w:t>
      </w:r>
      <w:r>
        <w:t xml:space="preserve">   ENGAGEMENT    </w:t>
      </w:r>
      <w:r>
        <w:t xml:space="preserve">   DEMOGRAPHIC    </w:t>
      </w:r>
      <w:r>
        <w:t xml:space="preserve">   DECEIT    </w:t>
      </w:r>
      <w:r>
        <w:t xml:space="preserve">   CLUSTER    </w:t>
      </w:r>
      <w:r>
        <w:t xml:space="preserve">   BLOG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DILEMMA</dc:title>
  <dcterms:created xsi:type="dcterms:W3CDTF">2021-10-11T16:56:35Z</dcterms:created>
  <dcterms:modified xsi:type="dcterms:W3CDTF">2021-10-11T16:56:35Z</dcterms:modified>
</cp:coreProperties>
</file>