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INJUSTICES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diversity    </w:t>
      </w:r>
      <w:r>
        <w:t xml:space="preserve">   hate    </w:t>
      </w:r>
      <w:r>
        <w:t xml:space="preserve">   brutality    </w:t>
      </w:r>
      <w:r>
        <w:t xml:space="preserve">   violence    </w:t>
      </w:r>
      <w:r>
        <w:t xml:space="preserve">   daily    </w:t>
      </w:r>
      <w:r>
        <w:t xml:space="preserve">   attack    </w:t>
      </w:r>
      <w:r>
        <w:t xml:space="preserve">   solutions    </w:t>
      </w:r>
      <w:r>
        <w:t xml:space="preserve">   life    </w:t>
      </w:r>
      <w:r>
        <w:t xml:space="preserve">   disrespect    </w:t>
      </w:r>
      <w:r>
        <w:t xml:space="preserve">   prejudice    </w:t>
      </w:r>
      <w:r>
        <w:t xml:space="preserve">   injustice    </w:t>
      </w:r>
      <w:r>
        <w:t xml:space="preserve">   immigration    </w:t>
      </w:r>
      <w:r>
        <w:t xml:space="preserve">   stereotype    </w:t>
      </w:r>
      <w:r>
        <w:t xml:space="preserve">   discrimination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INJUSTICES</dc:title>
  <dcterms:created xsi:type="dcterms:W3CDTF">2021-10-11T16:55:54Z</dcterms:created>
  <dcterms:modified xsi:type="dcterms:W3CDTF">2021-10-11T16:55:54Z</dcterms:modified>
</cp:coreProperties>
</file>