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WEALTH    </w:t>
      </w:r>
      <w:r>
        <w:t xml:space="preserve">   SUCCESSFUL    </w:t>
      </w:r>
      <w:r>
        <w:t xml:space="preserve">   SOCIALWORKERS    </w:t>
      </w:r>
      <w:r>
        <w:t xml:space="preserve">   SOCIALJUSTICE    </w:t>
      </w:r>
      <w:r>
        <w:t xml:space="preserve">   RACE    </w:t>
      </w:r>
      <w:r>
        <w:t xml:space="preserve">   POVERTY    </w:t>
      </w:r>
      <w:r>
        <w:t xml:space="preserve">   PARTICIPATIONTROPHY    </w:t>
      </w:r>
      <w:r>
        <w:t xml:space="preserve">   OPPORTUNITY    </w:t>
      </w:r>
      <w:r>
        <w:t xml:space="preserve">   LIMITATIONS    </w:t>
      </w:r>
      <w:r>
        <w:t xml:space="preserve">   JUSTICE    </w:t>
      </w:r>
      <w:r>
        <w:t xml:space="preserve">   FAILURE    </w:t>
      </w:r>
      <w:r>
        <w:t xml:space="preserve">   EQUITY    </w:t>
      </w:r>
      <w:r>
        <w:t xml:space="preserve">   EQUALRIGHTS    </w:t>
      </w:r>
      <w:r>
        <w:t xml:space="preserve">   EQUALITY    </w:t>
      </w:r>
      <w:r>
        <w:t xml:space="preserve">   DIVERSITY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</dc:title>
  <dcterms:created xsi:type="dcterms:W3CDTF">2021-10-11T16:55:12Z</dcterms:created>
  <dcterms:modified xsi:type="dcterms:W3CDTF">2021-10-11T16:55:12Z</dcterms:modified>
</cp:coreProperties>
</file>