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MEDIA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addiction    </w:t>
      </w:r>
      <w:r>
        <w:t xml:space="preserve">   anxiety    </w:t>
      </w:r>
      <w:r>
        <w:t xml:space="preserve">   blackmail    </w:t>
      </w:r>
      <w:r>
        <w:t xml:space="preserve">   body image    </w:t>
      </w:r>
      <w:r>
        <w:t xml:space="preserve">   cyberbullying    </w:t>
      </w:r>
      <w:r>
        <w:t xml:space="preserve">   depression    </w:t>
      </w:r>
      <w:r>
        <w:t xml:space="preserve">   electronics    </w:t>
      </w:r>
      <w:r>
        <w:t xml:space="preserve">   femininity    </w:t>
      </w:r>
      <w:r>
        <w:t xml:space="preserve">   isolation    </w:t>
      </w:r>
      <w:r>
        <w:t xml:space="preserve">   mental health    </w:t>
      </w:r>
      <w:r>
        <w:t xml:space="preserve">   oversharing    </w:t>
      </w:r>
      <w:r>
        <w:t xml:space="preserve">   photoshop    </w:t>
      </w:r>
      <w:r>
        <w:t xml:space="preserve">   screen time    </w:t>
      </w:r>
      <w:r>
        <w:t xml:space="preserve">   social media    </w:t>
      </w:r>
      <w:r>
        <w:t xml:space="preserve">   user wellfare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</dc:title>
  <dcterms:created xsi:type="dcterms:W3CDTF">2021-10-11T16:56:03Z</dcterms:created>
  <dcterms:modified xsi:type="dcterms:W3CDTF">2021-10-11T16:56:03Z</dcterms:modified>
</cp:coreProperties>
</file>