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TWEETING    </w:t>
      </w:r>
      <w:r>
        <w:t xml:space="preserve">   SNAPCHAT    </w:t>
      </w:r>
      <w:r>
        <w:t xml:space="preserve">   FAKE NEWS    </w:t>
      </w:r>
      <w:r>
        <w:t xml:space="preserve">   SOCIAL MEDIA    </w:t>
      </w:r>
      <w:r>
        <w:t xml:space="preserve">   TEXTING    </w:t>
      </w:r>
      <w:r>
        <w:t xml:space="preserve">   CYBERBULLYING    </w:t>
      </w:r>
      <w:r>
        <w:t xml:space="preserve">   UNFOLLOW    </w:t>
      </w:r>
      <w:r>
        <w:t xml:space="preserve">   DELETE    </w:t>
      </w:r>
      <w:r>
        <w:t xml:space="preserve">   EDUCATIONAL    </w:t>
      </w:r>
      <w:r>
        <w:t xml:space="preserve">   RESOURCEFUL    </w:t>
      </w:r>
      <w:r>
        <w:t xml:space="preserve">   CONNECTING    </w:t>
      </w:r>
      <w:r>
        <w:t xml:space="preserve">   BRANDING    </w:t>
      </w:r>
      <w:r>
        <w:t xml:space="preserve">   OVERSHARING    </w:t>
      </w:r>
      <w:r>
        <w:t xml:space="preserve">   COLLEGE    </w:t>
      </w:r>
      <w:r>
        <w:t xml:space="preserve">   EMPLOYERS    </w:t>
      </w:r>
      <w:r>
        <w:t xml:space="preserve">   CONSEQUENCES    </w:t>
      </w:r>
      <w:r>
        <w:t xml:space="preserve">   TWITTER    </w:t>
      </w:r>
      <w:r>
        <w:t xml:space="preserve">   INSTAGRAM    </w:t>
      </w:r>
      <w:r>
        <w:t xml:space="preserve">   FACEBOOK    </w:t>
      </w:r>
      <w:r>
        <w:t xml:space="preserve">   SOCIAL NETWORKING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2021-10-11T16:55:05Z</dcterms:created>
  <dcterms:modified xsi:type="dcterms:W3CDTF">2021-10-11T16:55:05Z</dcterms:modified>
</cp:coreProperties>
</file>