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BLACKMAIL    </w:t>
      </w:r>
      <w:r>
        <w:t xml:space="preserve">   CEOP    </w:t>
      </w:r>
      <w:r>
        <w:t xml:space="preserve">   FACEBOOK    </w:t>
      </w:r>
      <w:r>
        <w:t xml:space="preserve">   INSTAGRAM    </w:t>
      </w:r>
      <w:r>
        <w:t xml:space="preserve">   MINOR    </w:t>
      </w:r>
      <w:r>
        <w:t xml:space="preserve">   PASSWORDS    </w:t>
      </w:r>
      <w:r>
        <w:t xml:space="preserve">   PREDATOR    </w:t>
      </w:r>
      <w:r>
        <w:t xml:space="preserve">   PRIVACY    </w:t>
      </w:r>
      <w:r>
        <w:t xml:space="preserve">   SEXTING    </w:t>
      </w:r>
      <w:r>
        <w:t xml:space="preserve">   SNAPCHAT    </w:t>
      </w:r>
      <w:r>
        <w:t xml:space="preserve">   STALKER    </w:t>
      </w:r>
      <w:r>
        <w:t xml:space="preserve">   THREAT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2021-10-11T16:55:18Z</dcterms:created>
  <dcterms:modified xsi:type="dcterms:W3CDTF">2021-10-11T16:55:18Z</dcterms:modified>
</cp:coreProperties>
</file>