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VIDEO CALL ON IPHONE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POSTING ON SNAPCHAT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BIRD SAYS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TO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 STORIES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DIGITAL BULLETIN BOARDS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BREACHED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 AND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NETWORKING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UPLOAD VIDEOS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VIDEO HOSTING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CROSSWORD</dc:title>
  <dcterms:created xsi:type="dcterms:W3CDTF">2021-10-11T16:55:48Z</dcterms:created>
  <dcterms:modified xsi:type="dcterms:W3CDTF">2021-10-11T16:55:48Z</dcterms:modified>
</cp:coreProperties>
</file>