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MEDIA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INFORMATION    </w:t>
      </w:r>
      <w:r>
        <w:t xml:space="preserve">   PERSONAL    </w:t>
      </w:r>
      <w:r>
        <w:t xml:space="preserve">   KIDS    </w:t>
      </w:r>
      <w:r>
        <w:t xml:space="preserve">   BULLYING    </w:t>
      </w:r>
      <w:r>
        <w:t xml:space="preserve">   ADDICTIVE    </w:t>
      </w:r>
      <w:r>
        <w:t xml:space="preserve">   RELATIONSHIP    </w:t>
      </w:r>
      <w:r>
        <w:t xml:space="preserve">   ONLINE    </w:t>
      </w:r>
      <w:r>
        <w:t xml:space="preserve">   SAFE    </w:t>
      </w:r>
      <w:r>
        <w:t xml:space="preserve">   PRIVATE    </w:t>
      </w:r>
      <w:r>
        <w:t xml:space="preserve">   POSITIVITY    </w:t>
      </w:r>
      <w:r>
        <w:t xml:space="preserve">   INTERNET    </w:t>
      </w:r>
      <w:r>
        <w:t xml:space="preserve">   DANGER    </w:t>
      </w:r>
      <w:r>
        <w:t xml:space="preserve">   STRANGERS    </w:t>
      </w:r>
      <w:r>
        <w:t xml:space="preserve">   SMART    </w:t>
      </w:r>
      <w:r>
        <w:t xml:space="preserve">   DESCIONS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SAFETY</dc:title>
  <dcterms:created xsi:type="dcterms:W3CDTF">2021-10-11T16:56:10Z</dcterms:created>
  <dcterms:modified xsi:type="dcterms:W3CDTF">2021-10-11T16:56:10Z</dcterms:modified>
</cp:coreProperties>
</file>