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NETWORKING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SAVE    </w:t>
      </w:r>
      <w:r>
        <w:t xml:space="preserve">   STORE    </w:t>
      </w:r>
      <w:r>
        <w:t xml:space="preserve">   HASHTAG    </w:t>
      </w:r>
      <w:r>
        <w:t xml:space="preserve">   WALLPOST    </w:t>
      </w:r>
      <w:r>
        <w:t xml:space="preserve">   ONLINE    </w:t>
      </w:r>
      <w:r>
        <w:t xml:space="preserve">   APP    </w:t>
      </w:r>
      <w:r>
        <w:t xml:space="preserve">   UPLOAD    </w:t>
      </w:r>
      <w:r>
        <w:t xml:space="preserve">   PUBLISH    </w:t>
      </w:r>
      <w:r>
        <w:t xml:space="preserve">   PASSWORD    </w:t>
      </w:r>
      <w:r>
        <w:t xml:space="preserve">   SHARE    </w:t>
      </w:r>
      <w:r>
        <w:t xml:space="preserve">   LOG IN    </w:t>
      </w:r>
      <w:r>
        <w:t xml:space="preserve">   POST    </w:t>
      </w:r>
      <w:r>
        <w:t xml:space="preserve">   SEND    </w:t>
      </w:r>
      <w:r>
        <w:t xml:space="preserve">   DOWNLOAD    </w:t>
      </w:r>
      <w:r>
        <w:t xml:space="preserve">   PRIVACY    </w:t>
      </w:r>
      <w:r>
        <w:t xml:space="preserve">   SETTINGS    </w:t>
      </w:r>
      <w:r>
        <w:t xml:space="preserve">   YOUTUBE    </w:t>
      </w:r>
      <w:r>
        <w:t xml:space="preserve">   FACEBOOK    </w:t>
      </w:r>
      <w:r>
        <w:t xml:space="preserve">   WHATSAPP    </w:t>
      </w:r>
      <w:r>
        <w:t xml:space="preserve">   INSTAGRAM    </w:t>
      </w:r>
      <w:r>
        <w:t xml:space="preserve">   TWEETER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NETWORKING</dc:title>
  <dcterms:created xsi:type="dcterms:W3CDTF">2021-10-11T16:55:16Z</dcterms:created>
  <dcterms:modified xsi:type="dcterms:W3CDTF">2021-10-11T16:55:16Z</dcterms:modified>
</cp:coreProperties>
</file>