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show ______________in what others say.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meet someone it is good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 others the way  ______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gave you two ________ and one mouth so that you would listen before you speak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everyone their own body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carefully before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things through before you act and look at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make _______contact with people when you are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use your best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make the mess, clean it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show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2021-10-11T16:57:09Z</dcterms:created>
  <dcterms:modified xsi:type="dcterms:W3CDTF">2021-10-11T16:57:09Z</dcterms:modified>
</cp:coreProperties>
</file>