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BUDGETING    </w:t>
      </w:r>
      <w:r>
        <w:t xml:space="preserve">   CLEANING    </w:t>
      </w:r>
      <w:r>
        <w:t xml:space="preserve">   MANNERS    </w:t>
      </w:r>
      <w:r>
        <w:t xml:space="preserve">   ASSERTIVE    </w:t>
      </w:r>
      <w:r>
        <w:t xml:space="preserve">   POLITE    </w:t>
      </w:r>
      <w:r>
        <w:t xml:space="preserve">   BOUNDARIES    </w:t>
      </w:r>
      <w:r>
        <w:t xml:space="preserve">   RESPECT    </w:t>
      </w:r>
      <w:r>
        <w:t xml:space="preserve">   AUTHORITY    </w:t>
      </w:r>
      <w:r>
        <w:t xml:space="preserve">   WELLDRESSED    </w:t>
      </w:r>
      <w:r>
        <w:t xml:space="preserve">   SMILING    </w:t>
      </w:r>
      <w:r>
        <w:t xml:space="preserve">   WAITING    </w:t>
      </w:r>
      <w:r>
        <w:t xml:space="preserve">   GREETING    </w:t>
      </w:r>
      <w:r>
        <w:t xml:space="preserve">   HYGIENE    </w:t>
      </w:r>
      <w:r>
        <w:t xml:space="preserve">   LISTENING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2021-10-11T16:55:31Z</dcterms:created>
  <dcterms:modified xsi:type="dcterms:W3CDTF">2021-10-11T16:55:31Z</dcterms:modified>
</cp:coreProperties>
</file>