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something that may frighten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help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understand and share feelings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relied on as honest or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duty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people 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way to show you are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polite expression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Admitting offence or saying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showing of politeness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 and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telling people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Treating people badly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2021-10-11T16:56:17Z</dcterms:created>
  <dcterms:modified xsi:type="dcterms:W3CDTF">2021-10-11T16:56:17Z</dcterms:modified>
</cp:coreProperties>
</file>