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named a city after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Romulus's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 up and demanded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elect leaders to govern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Rome's famous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meeting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most powerful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brilliant general that went out to capture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6,000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rulers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romans'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2021-10-11T16:55:41Z</dcterms:created>
  <dcterms:modified xsi:type="dcterms:W3CDTF">2021-10-11T16:55:41Z</dcterms:modified>
</cp:coreProperties>
</file>