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twins did their ___________ chores before going to the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Joan went to see the _______where the new school would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neighbors _______where the property line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what state do you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govenor formed a ______ to study pollution from the river.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Jasmine was sure of her decision and didn't feel she had to ______it.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teacher will be attending a _______ next week.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It's illegal to drive a care without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Parents are responsible for the ________ of their children.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expect good ________in those elected to a government office.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</dc:title>
  <dcterms:created xsi:type="dcterms:W3CDTF">2021-10-11T16:55:51Z</dcterms:created>
  <dcterms:modified xsi:type="dcterms:W3CDTF">2021-10-11T16:55:51Z</dcterms:modified>
</cp:coreProperties>
</file>