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PLANTS, ANIMALS, CULTURE,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COLONIES OF GREAT BRITAIN ON THE ATLANTIC COAST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PERIODS OF RELIGIOUS REVIVAL IN AMERICAN CHRISTIAN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OF THE DOI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WISE ENGLISHMAN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 THAT SUPPORTS THE FREEDOM OF AN A PERSON TO CHOOSE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EVENTS THAT MARKED THE EMERGENCE OF MODERN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AN EXPRESSION OF THE RED CROSS RED CRESCENT MOVEMENTS VALUES AND PRACTICES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REACHED BY THE PILGRIMS ON THE SHIP MAYFLOWER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DEMOCRACY FOUNDED ON THE PRINCIPLE OF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GRANT BY A COUNTRY'S LEGISLATIVE  OR SOVEREIGN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EUROPEAN AND NORTHERN ATLANTIC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FARMER GROW FOOD CROPS TO FEED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GUSTAVUI VUSSA A RIDER AND ABOLITIONIST FROM IHIALA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ESTATE WHERE CROPS ARE CULTIVATED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VIRGINIA, HISTORIC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CROPS PRODUCED FOR ITS COMMERCIAL VALUE RATHER THAN FOR USE BY THE GROWER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COUNTRIES ECONOMIC AND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COASTAL TOWN IS MASSACHUSETTS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2021-10-11T16:56:28Z</dcterms:created>
  <dcterms:modified xsi:type="dcterms:W3CDTF">2021-10-11T16:56:28Z</dcterms:modified>
</cp:coreProperties>
</file>