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 journey undertaken by slave ships from West Africa to the West Indies.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in one country that people from another country settle and control.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way of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 workers. Indentured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making someone a slave.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process by which a central system of power dominates the surrounding land and its components.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from whom one is descended.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slavery.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estate on which crops are such as coffee, sugar and tobacco are grown.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Someone’s cultural background or where they came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owning someone against their will controlling where they live and what work they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population made up of people who share a common culture or cultural background. Ethnic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2021-10-11T16:57:26Z</dcterms:created>
  <dcterms:modified xsi:type="dcterms:W3CDTF">2021-10-11T16:57:26Z</dcterms:modified>
</cp:coreProperties>
</file>