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militia    </w:t>
      </w:r>
      <w:r>
        <w:t xml:space="preserve">   Massachusetts    </w:t>
      </w:r>
      <w:r>
        <w:t xml:space="preserve">   Boston    </w:t>
      </w:r>
      <w:r>
        <w:t xml:space="preserve">   Soldiers    </w:t>
      </w:r>
      <w:r>
        <w:t xml:space="preserve">   American Revolution    </w:t>
      </w:r>
      <w:r>
        <w:t xml:space="preserve">   Concord    </w:t>
      </w:r>
      <w:r>
        <w:t xml:space="preserve">   Lexington    </w:t>
      </w:r>
      <w:r>
        <w:t xml:space="preserve">   Factories    </w:t>
      </w:r>
      <w:r>
        <w:t xml:space="preserve">   Machines    </w:t>
      </w:r>
      <w:r>
        <w:t xml:space="preserve">   Steam engine    </w:t>
      </w:r>
      <w:r>
        <w:t xml:space="preserve">   Workers    </w:t>
      </w:r>
      <w:r>
        <w:t xml:space="preserve">   Industrial revolution    </w:t>
      </w:r>
      <w:r>
        <w:t xml:space="preserve">   Tibet    </w:t>
      </w:r>
      <w:r>
        <w:t xml:space="preserve">   Peking    </w:t>
      </w:r>
      <w:r>
        <w:t xml:space="preserve">   Beijing    </w:t>
      </w:r>
      <w:r>
        <w:t xml:space="preserve">   Tiananmen Square    </w:t>
      </w:r>
      <w:r>
        <w:t xml:space="preserve">   Forbidden City    </w:t>
      </w:r>
      <w:r>
        <w:t xml:space="preserve">   China    </w:t>
      </w:r>
      <w:r>
        <w:t xml:space="preserve">   Capital City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</dc:title>
  <dcterms:created xsi:type="dcterms:W3CDTF">2021-10-11T16:57:46Z</dcterms:created>
  <dcterms:modified xsi:type="dcterms:W3CDTF">2021-10-11T16:57:46Z</dcterms:modified>
</cp:coreProperties>
</file>