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tax that required colonists to pay a tax on every piece of printed paper they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Americans who were fightning for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house or feed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 in 1764 on sugar, wine and molasses.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illegally bring in an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happened on March 5, 1770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Abusive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request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Colonial soldiers said to always to be ready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say in your government. What the colonists wanted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letter writing campaign to spread information throughout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indicate that a tax was paid on paper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Boarded the three Tea Ships that had arrived from London and proceeded to smash open and dump 342 crates of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England ruled that British soldiers could be forced to stay in the homes of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Sons of liberty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Refusal to use an item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2021-10-11T16:56:20Z</dcterms:created>
  <dcterms:modified xsi:type="dcterms:W3CDTF">2021-10-11T16:56:20Z</dcterms:modified>
</cp:coreProperties>
</file>