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ANTARTICA    </w:t>
      </w:r>
      <w:r>
        <w:t xml:space="preserve">   ASIA    </w:t>
      </w:r>
      <w:r>
        <w:t xml:space="preserve">   ATLANTIC    </w:t>
      </w:r>
      <w:r>
        <w:t xml:space="preserve">   AUSTRALIA    </w:t>
      </w:r>
      <w:r>
        <w:t xml:space="preserve">   BRAZIL    </w:t>
      </w:r>
      <w:r>
        <w:t xml:space="preserve">   CANADA    </w:t>
      </w:r>
      <w:r>
        <w:t xml:space="preserve">   CHINA    </w:t>
      </w:r>
      <w:r>
        <w:t xml:space="preserve">   CONTINENTS    </w:t>
      </w:r>
      <w:r>
        <w:t xml:space="preserve">   COUNTRIES    </w:t>
      </w:r>
      <w:r>
        <w:t xml:space="preserve">   EUROPE    </w:t>
      </w:r>
      <w:r>
        <w:t xml:space="preserve">   FRANCE    </w:t>
      </w:r>
      <w:r>
        <w:t xml:space="preserve">   MEXICO    </w:t>
      </w:r>
      <w:r>
        <w:t xml:space="preserve">   NORTH AMERICA    </w:t>
      </w:r>
      <w:r>
        <w:t xml:space="preserve">   OCEANS    </w:t>
      </w:r>
      <w:r>
        <w:t xml:space="preserve">   PACIFIC    </w:t>
      </w:r>
      <w:r>
        <w:t xml:space="preserve">   RUSSIA    </w:t>
      </w:r>
      <w:r>
        <w:t xml:space="preserve">   SEVEN    </w:t>
      </w:r>
      <w:r>
        <w:t xml:space="preserve">   SOUTH AMERICA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MEMORIES</dc:title>
  <dcterms:created xsi:type="dcterms:W3CDTF">2021-10-11T16:58:37Z</dcterms:created>
  <dcterms:modified xsi:type="dcterms:W3CDTF">2021-10-11T16:58:37Z</dcterms:modified>
</cp:coreProperties>
</file>