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abolitionist who fought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Ammendment that granted all men in the U.S. 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United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Commanding general of the Union Army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NICKNAMED "STONEWALL"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SENATOR FROM MISSISSIPPI GROWN UP IN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 end of Civil War on May 8, 1965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Surrendered at Appomattox Court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Ammendment that made slavery illegal throughout the U.S and its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Declared all slaves are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QUIZ</dc:title>
  <dcterms:created xsi:type="dcterms:W3CDTF">2021-10-11T16:58:08Z</dcterms:created>
  <dcterms:modified xsi:type="dcterms:W3CDTF">2021-10-11T16:58:08Z</dcterms:modified>
</cp:coreProperties>
</file>