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GREGOR MENDEL    </w:t>
      </w:r>
      <w:r>
        <w:t xml:space="preserve">   HUMAN EVOLUTION    </w:t>
      </w:r>
      <w:r>
        <w:t xml:space="preserve">   PRESCIENTIFIC    </w:t>
      </w:r>
      <w:r>
        <w:t xml:space="preserve">   CREATIONIST    </w:t>
      </w:r>
      <w:r>
        <w:t xml:space="preserve">   EVOLUTION    </w:t>
      </w:r>
      <w:r>
        <w:t xml:space="preserve">   THEORY    </w:t>
      </w:r>
      <w:r>
        <w:t xml:space="preserve">   CHARLESDARWIN    </w:t>
      </w:r>
      <w:r>
        <w:t xml:space="preserve">   SPECIES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WORDS</dc:title>
  <dcterms:created xsi:type="dcterms:W3CDTF">2021-10-11T16:58:11Z</dcterms:created>
  <dcterms:modified xsi:type="dcterms:W3CDTF">2021-10-11T16:58:11Z</dcterms:modified>
</cp:coreProperties>
</file>