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WORD SCRAMBLE</w:t>
      </w:r>
    </w:p>
    <w:p>
      <w:pPr>
        <w:pStyle w:val="Questions"/>
      </w:pPr>
      <w:r>
        <w:t xml:space="preserve">1. MYNARAD SJOCNAK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RDWANE UNYGO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JIMYM ETRARC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OWDRL OF CCOA CLAO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9619 YSIMOCPL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MILF DIRSYNTU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IALTCME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ALLF ELNI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OOEKEFNKEE MWSPA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HAAIANPCALP LEAATPU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LEAVYL DAN IREGD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EUBL RIEGD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DTPOEMNI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OSCALTA IAPLN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SCRAMBLE</dc:title>
  <dcterms:created xsi:type="dcterms:W3CDTF">2021-10-11T16:59:17Z</dcterms:created>
  <dcterms:modified xsi:type="dcterms:W3CDTF">2021-10-11T16:59:17Z</dcterms:modified>
</cp:coreProperties>
</file>