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Neighbor    </w:t>
      </w:r>
      <w:r>
        <w:t xml:space="preserve">   Debbie    </w:t>
      </w:r>
      <w:r>
        <w:t xml:space="preserve">   Nana    </w:t>
      </w:r>
      <w:r>
        <w:t xml:space="preserve">   Family    </w:t>
      </w:r>
      <w:r>
        <w:t xml:space="preserve">   Baby    </w:t>
      </w:r>
      <w:r>
        <w:t xml:space="preserve">   Kitten    </w:t>
      </w:r>
      <w:r>
        <w:t xml:space="preserve">   Tiffy    </w:t>
      </w:r>
      <w:r>
        <w:t xml:space="preserve">   Socks    </w:t>
      </w:r>
      <w:r>
        <w:t xml:space="preserve">   MrsBricker    </w:t>
      </w:r>
      <w:r>
        <w:t xml:space="preserve">   MrBricker    </w:t>
      </w:r>
      <w:r>
        <w:t xml:space="preserve">   Formula    </w:t>
      </w:r>
      <w:r>
        <w:t xml:space="preserve">   Charles    </w:t>
      </w:r>
      <w:r>
        <w:t xml:space="preserve">   Cleary    </w:t>
      </w:r>
      <w:r>
        <w:t xml:space="preserve">   Beverly    </w:t>
      </w:r>
      <w:r>
        <w:t xml:space="preserve">   Bald    </w:t>
      </w:r>
      <w:r>
        <w:t xml:space="preserve">   Fence    </w:t>
      </w:r>
      <w:r>
        <w:t xml:space="preserve">   Trouble    </w:t>
      </w:r>
      <w:r>
        <w:t xml:space="preserve">   Sitter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SOCKS</dc:title>
  <dcterms:created xsi:type="dcterms:W3CDTF">2021-10-11T16:59:24Z</dcterms:created>
  <dcterms:modified xsi:type="dcterms:W3CDTF">2021-10-11T16:59:24Z</dcterms:modified>
</cp:coreProperties>
</file>