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 101 Vocab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orientated behaviors made by oppressive power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people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theory that inequality is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sociologists apply to the ranking or grading of individuals and groups into hierarchy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value produced by a worker that is equal to the value paid to that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of thinking based on stereotypes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socio-historical social construction process in which racial categories are created or destroyed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born into a certain position or class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moving from one social level to another in the stratification status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Social or economic disparity between rich and poor or dominant and minority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subordinate group whose members have significantly less control or power over their own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incorporation of technology into the production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structural system that assigns value and grants privilege based on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value produced by a worker that is over and beyond the value paid to that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set apart from others based on its national origin or distinctive cultural pattern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 101 Vocab Activity</dc:title>
  <dcterms:created xsi:type="dcterms:W3CDTF">2021-10-11T16:54:56Z</dcterms:created>
  <dcterms:modified xsi:type="dcterms:W3CDTF">2021-10-11T16:54:56Z</dcterms:modified>
</cp:coreProperties>
</file>