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 103 Research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observation refers to a method where the researcher assumes a more passive role in the research process, assuming little or no role in what is being observed?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question or measure produces the same results time after time, despite the number of times the instrument is administered?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research involves the use of interviews and questionnaires?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statistics rely on data obtained from small groups to speculate the behavior of larger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interviews are comprised of open-ended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research is driven by the research question the researcher is attempting to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refers to the degree to which a question or measure gets an accurate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statistics are used to compare trends over time/distance between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general model of the world that is accepted by most practitioners in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analysis involves the systematic and objective analysis of the content of cultural artifacts in print, visual, audio, and digital media?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research consists of studies done in natural settings and does not require statistical methods to collect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interveiws are used when the researcher wants to avoid unanticipated reactions or responses from respondents?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refers to suppressing personal bias and/or value judgments from entering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research involves observation and is  qualitative method that utilizes systematic watching, listening to, and recording events that take place in a natural social setting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refers to an account of what a group of people do and the way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someone uses the Internet and social networking places and events as the evaluative space of study to raise ethical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research Analyzes numerical data typically obtained from the administration of surveys and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observation refers to a method in which the researcher plays a role in the research process?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103 Research Vocab</dc:title>
  <dcterms:created xsi:type="dcterms:W3CDTF">2021-10-11T16:54:58Z</dcterms:created>
  <dcterms:modified xsi:type="dcterms:W3CDTF">2021-10-11T16:54:58Z</dcterms:modified>
</cp:coreProperties>
</file>