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SOC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last' 'Battle of the Civil War?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came up with a""two-part strategy"?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Blank is a constitutional protection against unlawful imprisonment?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Delaware, Kentucky, Maryland, and Missouri, were considered...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 is another word for escaped slaves?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proclamation did President Lincoln present during the Civil War?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year did the civil war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regiment in the North was mostly built out of African Americans?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year did the Civil War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Great Britain did not support the cotton diplomacy because they could get cotton from India and...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General Sherman proposed...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was the idea that Great Britain would support the Confederacy because  it needed the South’s raw cotton to supply its booming textile industry.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the first battle of the Civil War?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Many BLANK were  mid-westerners that sympathized with the South and  opposed abolition.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Battle of Sharps-burg is also known 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South and the Blank were involved in the Cotton Diplomacy?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president of the Civil War?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were the group of people called that campaigned against slavery?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state seceded first?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surrendered at the battle of Appomattox?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 Review</dc:title>
  <dcterms:created xsi:type="dcterms:W3CDTF">2021-10-11T16:54:34Z</dcterms:created>
  <dcterms:modified xsi:type="dcterms:W3CDTF">2021-10-11T16:54:34Z</dcterms:modified>
</cp:coreProperties>
</file>